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5C77" w14:textId="26A36F6C" w:rsidR="00550571" w:rsidRDefault="00EA5FCA" w:rsidP="007A33D7">
      <w:pPr>
        <w:ind w:left="3600" w:firstLine="720"/>
      </w:pPr>
      <w:r>
        <w:rPr>
          <w:noProof/>
        </w:rPr>
        <w:drawing>
          <wp:inline distT="0" distB="0" distL="0" distR="0" wp14:anchorId="62291A24" wp14:editId="7BC4B8A8">
            <wp:extent cx="3124200" cy="1266825"/>
            <wp:effectExtent l="0" t="0" r="0" b="9525"/>
            <wp:docPr id="141144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43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56DE" w14:textId="77777777" w:rsidR="00550571" w:rsidRDefault="00C4501F">
      <w:pPr>
        <w:pStyle w:val="Heading1"/>
      </w:pPr>
      <w:r>
        <w:t>Client Information</w:t>
      </w:r>
    </w:p>
    <w:p w14:paraId="626A1007" w14:textId="77777777" w:rsidR="00550571" w:rsidRDefault="00C4501F">
      <w:r>
        <w:t>What is your full name?</w:t>
      </w:r>
    </w:p>
    <w:p w14:paraId="7B7E0782" w14:textId="77777777" w:rsidR="00550571" w:rsidRDefault="00C4501F">
      <w:r>
        <w:t>What is your date of birth?</w:t>
      </w:r>
    </w:p>
    <w:p w14:paraId="2D13AECF" w14:textId="77777777" w:rsidR="00550571" w:rsidRDefault="00C4501F">
      <w:r>
        <w:t>What is your phone number?</w:t>
      </w:r>
    </w:p>
    <w:p w14:paraId="177149BC" w14:textId="77777777" w:rsidR="00550571" w:rsidRDefault="00C4501F">
      <w:r>
        <w:t>What is your email address?</w:t>
      </w:r>
    </w:p>
    <w:p w14:paraId="48CCEC75" w14:textId="77777777" w:rsidR="00550571" w:rsidRDefault="0524967A">
      <w:r>
        <w:t>What is your home address?</w:t>
      </w:r>
    </w:p>
    <w:p w14:paraId="4164BFDE" w14:textId="2D68703C" w:rsidR="4BCD3626" w:rsidRDefault="4BCD3626" w:rsidP="0524967A">
      <w:pPr>
        <w:pStyle w:val="Heading1"/>
      </w:pPr>
      <w:r>
        <w:t xml:space="preserve">Who </w:t>
      </w:r>
      <w:proofErr w:type="gramStart"/>
      <w:r>
        <w:t>referred</w:t>
      </w:r>
      <w:proofErr w:type="gramEnd"/>
      <w:r>
        <w:t xml:space="preserve"> you </w:t>
      </w:r>
      <w:proofErr w:type="gramStart"/>
      <w:r>
        <w:t>to</w:t>
      </w:r>
      <w:proofErr w:type="gramEnd"/>
      <w:r>
        <w:t xml:space="preserve"> Mercy House? _______________________________</w:t>
      </w:r>
    </w:p>
    <w:p w14:paraId="41DBE0E5" w14:textId="77777777" w:rsidR="00550571" w:rsidRDefault="00C4501F">
      <w:pPr>
        <w:pStyle w:val="Heading1"/>
      </w:pPr>
      <w:r>
        <w:t>Presenting Concerns</w:t>
      </w:r>
    </w:p>
    <w:p w14:paraId="35C830DD" w14:textId="77777777" w:rsidR="00550571" w:rsidRDefault="00C4501F">
      <w:r>
        <w:t>What concerns or issues brought you to Mercy House at this time?</w:t>
      </w:r>
    </w:p>
    <w:p w14:paraId="202DCF75" w14:textId="77777777" w:rsidR="00550571" w:rsidRDefault="00C4501F">
      <w:pPr>
        <w:pStyle w:val="Heading1"/>
      </w:pPr>
      <w:r>
        <w:t>History of Presenting Illness</w:t>
      </w:r>
    </w:p>
    <w:p w14:paraId="0797B8AF" w14:textId="77777777" w:rsidR="00550571" w:rsidRDefault="00C4501F">
      <w:r>
        <w:t>When did these concerns begin?</w:t>
      </w:r>
    </w:p>
    <w:p w14:paraId="51188CED" w14:textId="77777777" w:rsidR="00550571" w:rsidRDefault="00C4501F">
      <w:r>
        <w:t>How have these concerns changed over time?</w:t>
      </w:r>
    </w:p>
    <w:p w14:paraId="6827AEBA" w14:textId="0E8AA777" w:rsidR="00550571" w:rsidRDefault="0524967A">
      <w:r>
        <w:t>How often do you experience these</w:t>
      </w:r>
      <w:r w:rsidR="6B5EF420">
        <w:t xml:space="preserve"> issues</w:t>
      </w:r>
      <w:r>
        <w:t>?</w:t>
      </w:r>
    </w:p>
    <w:p w14:paraId="518666DC" w14:textId="698AE813" w:rsidR="00550571" w:rsidRDefault="0524967A">
      <w:r>
        <w:t>How intense are the</w:t>
      </w:r>
      <w:r w:rsidR="1828507E">
        <w:t>y</w:t>
      </w:r>
      <w:r>
        <w:t xml:space="preserve"> when they occur?</w:t>
      </w:r>
    </w:p>
    <w:p w14:paraId="6FCBE1EA" w14:textId="77777777" w:rsidR="00550571" w:rsidRDefault="00C4501F">
      <w:r>
        <w:t>What seems to make these concerns worse?</w:t>
      </w:r>
    </w:p>
    <w:p w14:paraId="6819D29A" w14:textId="2FBED081" w:rsidR="00550571" w:rsidRDefault="0524967A">
      <w:r>
        <w:t>What seems to help</w:t>
      </w:r>
      <w:r w:rsidR="44302852">
        <w:t>,</w:t>
      </w:r>
      <w:r>
        <w:t xml:space="preserve"> even a little?</w:t>
      </w:r>
    </w:p>
    <w:p w14:paraId="7F30ADE0" w14:textId="75E8147A" w:rsidR="00550571" w:rsidRDefault="0524967A">
      <w:r>
        <w:t xml:space="preserve">Have you received any previous </w:t>
      </w:r>
      <w:proofErr w:type="gramStart"/>
      <w:r>
        <w:t>treatment ?</w:t>
      </w:r>
      <w:proofErr w:type="gramEnd"/>
      <w:r w:rsidR="0F6185E8">
        <w:t xml:space="preserve"> </w:t>
      </w:r>
      <w:r>
        <w:t xml:space="preserve"> If so, what kind?</w:t>
      </w:r>
    </w:p>
    <w:p w14:paraId="18DE20C4" w14:textId="77777777" w:rsidR="00550571" w:rsidRDefault="00C4501F">
      <w:pPr>
        <w:pStyle w:val="Heading1"/>
      </w:pPr>
      <w:r>
        <w:t>Biological / Physical Health</w:t>
      </w:r>
    </w:p>
    <w:p w14:paraId="723FFFAA" w14:textId="77777777" w:rsidR="00550571" w:rsidRDefault="00C4501F">
      <w:r>
        <w:t>Do you have any current medical conditions?</w:t>
      </w:r>
    </w:p>
    <w:p w14:paraId="0DEF512E" w14:textId="7E0D7BE4" w:rsidR="00550571" w:rsidRDefault="0524967A">
      <w:r>
        <w:t>Are you currently taking any medications</w:t>
      </w:r>
      <w:r w:rsidR="7C4A004E">
        <w:t xml:space="preserve"> and what are they</w:t>
      </w:r>
      <w:r>
        <w:t>?</w:t>
      </w:r>
    </w:p>
    <w:p w14:paraId="3A1022EC" w14:textId="77777777" w:rsidR="00550571" w:rsidRDefault="00C4501F">
      <w:r>
        <w:t>How would you describe your sleep?</w:t>
      </w:r>
    </w:p>
    <w:p w14:paraId="11D6C7BA" w14:textId="77777777" w:rsidR="00550571" w:rsidRDefault="00C4501F">
      <w:r>
        <w:t>How would you describe your appetite?</w:t>
      </w:r>
    </w:p>
    <w:p w14:paraId="27E849FA" w14:textId="77777777" w:rsidR="00550571" w:rsidRDefault="0524967A">
      <w:r>
        <w:lastRenderedPageBreak/>
        <w:t>Do you experience any chronic pain or physical symptoms?</w:t>
      </w:r>
    </w:p>
    <w:p w14:paraId="3F42102F" w14:textId="403C57FB" w:rsidR="0272E6BC" w:rsidRDefault="0272E6BC">
      <w:r>
        <w:t>Do you exercise? If yes, what type?</w:t>
      </w:r>
    </w:p>
    <w:p w14:paraId="4DAB8F43" w14:textId="0734B8BA" w:rsidR="0272E6BC" w:rsidRDefault="0272E6BC">
      <w:r>
        <w:t xml:space="preserve">Are you interested in </w:t>
      </w:r>
      <w:proofErr w:type="gramStart"/>
      <w:r>
        <w:t>help</w:t>
      </w:r>
      <w:proofErr w:type="gramEnd"/>
      <w:r>
        <w:t xml:space="preserve"> with nutrition?</w:t>
      </w:r>
    </w:p>
    <w:p w14:paraId="37A00A39" w14:textId="77777777" w:rsidR="00550571" w:rsidRDefault="00C4501F">
      <w:pPr>
        <w:pStyle w:val="Heading1"/>
      </w:pPr>
      <w:r>
        <w:t>Psychological / Emotional</w:t>
      </w:r>
    </w:p>
    <w:p w14:paraId="6C257F3B" w14:textId="77777777" w:rsidR="00550571" w:rsidRDefault="00C4501F">
      <w:r>
        <w:t>What emotional struggles are you currently experiencing?</w:t>
      </w:r>
    </w:p>
    <w:p w14:paraId="3F92EDB7" w14:textId="77777777" w:rsidR="00550571" w:rsidRDefault="00C4501F">
      <w:r>
        <w:t>How would you describe your overall mood?</w:t>
      </w:r>
    </w:p>
    <w:p w14:paraId="2753F4EC" w14:textId="77777777" w:rsidR="00550571" w:rsidRDefault="00C4501F">
      <w:r>
        <w:t>Have you ever experienced anxiety, depression, trauma, or panic attacks?</w:t>
      </w:r>
    </w:p>
    <w:p w14:paraId="03E22A27" w14:textId="77777777" w:rsidR="00550571" w:rsidRDefault="00C4501F">
      <w:pPr>
        <w:pStyle w:val="Heading1"/>
      </w:pPr>
      <w:r>
        <w:t>Social / Relationships</w:t>
      </w:r>
    </w:p>
    <w:p w14:paraId="5BDB4C61" w14:textId="77777777" w:rsidR="00550571" w:rsidRDefault="00C4501F">
      <w:r>
        <w:t>What is your current living situation?</w:t>
      </w:r>
    </w:p>
    <w:p w14:paraId="71DE045A" w14:textId="77777777" w:rsidR="00550571" w:rsidRDefault="00C4501F">
      <w:r>
        <w:t>Who do you consider part of your support system?</w:t>
      </w:r>
    </w:p>
    <w:p w14:paraId="68E31A05" w14:textId="77777777" w:rsidR="00550571" w:rsidRDefault="00C4501F">
      <w:r>
        <w:t>Are you experiencing any relationship stressors?</w:t>
      </w:r>
    </w:p>
    <w:p w14:paraId="1AFB8A9E" w14:textId="77777777" w:rsidR="00550571" w:rsidRDefault="00C4501F">
      <w:pPr>
        <w:pStyle w:val="Heading1"/>
      </w:pPr>
      <w:r>
        <w:t>Occupational / Functioning</w:t>
      </w:r>
    </w:p>
    <w:p w14:paraId="5F02F0A4" w14:textId="77777777" w:rsidR="00550571" w:rsidRDefault="00C4501F">
      <w:r>
        <w:t>What is your current employment or school status?</w:t>
      </w:r>
    </w:p>
    <w:p w14:paraId="7124614B" w14:textId="77777777" w:rsidR="00550571" w:rsidRDefault="00C4501F">
      <w:r>
        <w:t>How have your concerns affected your work or daily functioning?</w:t>
      </w:r>
    </w:p>
    <w:p w14:paraId="1173F512" w14:textId="77777777" w:rsidR="00550571" w:rsidRDefault="00C4501F">
      <w:pPr>
        <w:pStyle w:val="Heading1"/>
      </w:pPr>
      <w:r>
        <w:t>Substance Use</w:t>
      </w:r>
    </w:p>
    <w:p w14:paraId="3C5C55E8" w14:textId="77777777" w:rsidR="00550571" w:rsidRDefault="00C4501F">
      <w:r>
        <w:t>Do you currently or have you previously used alcohol or other substances?</w:t>
      </w:r>
    </w:p>
    <w:p w14:paraId="65D7742D" w14:textId="77777777" w:rsidR="00550571" w:rsidRDefault="00C4501F">
      <w:r>
        <w:t>If yes, how often do you use them?</w:t>
      </w:r>
    </w:p>
    <w:p w14:paraId="6EE06E1F" w14:textId="77777777" w:rsidR="00550571" w:rsidRDefault="00C4501F">
      <w:pPr>
        <w:pStyle w:val="Heading1"/>
      </w:pPr>
      <w:r>
        <w:t>Spiritual / Meaning</w:t>
      </w:r>
    </w:p>
    <w:p w14:paraId="06F0DD33" w14:textId="77777777" w:rsidR="00550571" w:rsidRDefault="00C4501F">
      <w:r>
        <w:t>Does faith, spirituality, or personal meaning play a role in your life?</w:t>
      </w:r>
    </w:p>
    <w:p w14:paraId="6ABA8FAC" w14:textId="77777777" w:rsidR="00550571" w:rsidRDefault="0524967A">
      <w:r>
        <w:t>Would you like this to be included in your care?</w:t>
      </w:r>
    </w:p>
    <w:p w14:paraId="1854F249" w14:textId="71054B90" w:rsidR="36173447" w:rsidRDefault="36173447" w:rsidP="0524967A">
      <w:pPr>
        <w:pStyle w:val="Heading1"/>
      </w:pPr>
      <w:r>
        <w:t xml:space="preserve">Complimentary and Alternative therapies </w:t>
      </w:r>
    </w:p>
    <w:p w14:paraId="6420322D" w14:textId="231CF57A" w:rsidR="36173447" w:rsidRDefault="36173447" w:rsidP="0524967A">
      <w:r>
        <w:t xml:space="preserve">I’d be interested in: </w:t>
      </w:r>
    </w:p>
    <w:p w14:paraId="0D949ED0" w14:textId="2142F240" w:rsidR="36173447" w:rsidRDefault="36173447" w:rsidP="0524967A">
      <w:r>
        <w:t>_____ Massage</w:t>
      </w:r>
    </w:p>
    <w:p w14:paraId="7E458BCC" w14:textId="6FF9D04E" w:rsidR="36173447" w:rsidRDefault="36173447" w:rsidP="0524967A">
      <w:r>
        <w:t>_____ Herbs for mental Health consult</w:t>
      </w:r>
    </w:p>
    <w:p w14:paraId="4E729130" w14:textId="51DAC961" w:rsidR="36173447" w:rsidRDefault="36173447" w:rsidP="0524967A">
      <w:r>
        <w:t>_____ Healing Touch/Somatic Therapy</w:t>
      </w:r>
    </w:p>
    <w:p w14:paraId="5A9C1E48" w14:textId="77777777" w:rsidR="00550571" w:rsidRDefault="00C4501F">
      <w:pPr>
        <w:pStyle w:val="Heading1"/>
      </w:pPr>
      <w:r>
        <w:lastRenderedPageBreak/>
        <w:t>Goals</w:t>
      </w:r>
    </w:p>
    <w:p w14:paraId="0C8E3D80" w14:textId="77777777" w:rsidR="00550571" w:rsidRDefault="00C4501F">
      <w:r>
        <w:t>What would 'living well' look like for you?</w:t>
      </w:r>
    </w:p>
    <w:p w14:paraId="0AAEB9E4" w14:textId="77777777" w:rsidR="00550571" w:rsidRDefault="00C4501F">
      <w:r>
        <w:t>What are your top three goals for treatment?</w:t>
      </w:r>
    </w:p>
    <w:sectPr w:rsidR="00550571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258569">
    <w:abstractNumId w:val="8"/>
  </w:num>
  <w:num w:numId="2" w16cid:durableId="1923485436">
    <w:abstractNumId w:val="6"/>
  </w:num>
  <w:num w:numId="3" w16cid:durableId="1971787559">
    <w:abstractNumId w:val="5"/>
  </w:num>
  <w:num w:numId="4" w16cid:durableId="1513686774">
    <w:abstractNumId w:val="4"/>
  </w:num>
  <w:num w:numId="5" w16cid:durableId="848368685">
    <w:abstractNumId w:val="7"/>
  </w:num>
  <w:num w:numId="6" w16cid:durableId="272245090">
    <w:abstractNumId w:val="3"/>
  </w:num>
  <w:num w:numId="7" w16cid:durableId="1529027331">
    <w:abstractNumId w:val="2"/>
  </w:num>
  <w:num w:numId="8" w16cid:durableId="1110932445">
    <w:abstractNumId w:val="1"/>
  </w:num>
  <w:num w:numId="9" w16cid:durableId="1096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C79"/>
    <w:rsid w:val="0015074B"/>
    <w:rsid w:val="00186116"/>
    <w:rsid w:val="0029639D"/>
    <w:rsid w:val="00326F90"/>
    <w:rsid w:val="00550571"/>
    <w:rsid w:val="005521CA"/>
    <w:rsid w:val="006A5710"/>
    <w:rsid w:val="007A33D7"/>
    <w:rsid w:val="00AA1D8D"/>
    <w:rsid w:val="00B47730"/>
    <w:rsid w:val="00C93D27"/>
    <w:rsid w:val="00CB0664"/>
    <w:rsid w:val="00CF72B0"/>
    <w:rsid w:val="00D71E26"/>
    <w:rsid w:val="00E33259"/>
    <w:rsid w:val="00EA5FCA"/>
    <w:rsid w:val="00F1162D"/>
    <w:rsid w:val="00FC693F"/>
    <w:rsid w:val="0272E6BC"/>
    <w:rsid w:val="0524967A"/>
    <w:rsid w:val="0F6185E8"/>
    <w:rsid w:val="105926B5"/>
    <w:rsid w:val="12129C52"/>
    <w:rsid w:val="1828507E"/>
    <w:rsid w:val="1DD2E530"/>
    <w:rsid w:val="28814D81"/>
    <w:rsid w:val="2B60BAD1"/>
    <w:rsid w:val="3051983E"/>
    <w:rsid w:val="3235B9A1"/>
    <w:rsid w:val="36173447"/>
    <w:rsid w:val="44302852"/>
    <w:rsid w:val="482AD107"/>
    <w:rsid w:val="497D9BD9"/>
    <w:rsid w:val="4BCD3626"/>
    <w:rsid w:val="4DC705EE"/>
    <w:rsid w:val="6A3DE8EE"/>
    <w:rsid w:val="6B5EF420"/>
    <w:rsid w:val="6E356E22"/>
    <w:rsid w:val="748585BE"/>
    <w:rsid w:val="7C4A004E"/>
    <w:rsid w:val="7DE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6996D2D-7D85-496A-A47B-3E70497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1662</Characters>
  <Application>Microsoft Office Word</Application>
  <DocSecurity>0</DocSecurity>
  <Lines>53</Lines>
  <Paragraphs>58</Paragraphs>
  <ScaleCrop>false</ScaleCrop>
  <Manager/>
  <Company/>
  <LinksUpToDate>false</LinksUpToDate>
  <CharactersWithSpaces>1921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Kightlinger</cp:lastModifiedBy>
  <cp:revision>2</cp:revision>
  <dcterms:created xsi:type="dcterms:W3CDTF">2026-04-27T11:30:00Z</dcterms:created>
  <dcterms:modified xsi:type="dcterms:W3CDTF">2026-04-27T11:30:00Z</dcterms:modified>
  <cp:category/>
</cp:coreProperties>
</file>